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书名：香菇地栽新技术</w:t>
      </w:r>
    </w:p>
    <w:p>
      <w:r>
        <w:t>作者：包水明，方金山，方婷等编著</w:t>
      </w:r>
    </w:p>
    <w:p>
      <w:r>
        <w:t>出版社：北京：金盾出版社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香菇地栽新技术 评论地址：https://www.jiaokey.com/book/detail/14124710.html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