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爱上1支笔的幸福生活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爱上1支笔的幸福生活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本书出售、求购地址：https://www.jiaokey.com/book/detail/14124685.html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关键词搜索：https://www.jiaokey.com/tag/爱上1支笔的幸福生活.html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