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儿童文学伴侣  失落的天珠  1  古洞奇遇夜</w:t>
      </w:r>
    </w:p>
    <w:p>
      <w:r>
        <w:rPr>
          <w:rFonts w:ascii="宋体" w:hAnsi="宋体" w:eastAsia="宋体"/>
          <w:sz w:val="24"/>
        </w:rPr>
        <w:t>刘珈辰著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儿童文学伴侣  失落的天珠  1  古洞奇遇夜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刘珈辰著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本书出售、求购地址：https://www.jiaokey.com/book/detail/14124684.html</w:t>
      </w:r>
    </w:p>
    <w:p>
      <w:r>
        <w:t>更多相关图书推荐：https://www.jiaokey.com</w:t>
      </w:r>
    </w:p>
    <w:p>
      <w:r>
        <w:t>刘珈辰著 其他作品：https://www.jiaokey.com/tag/刘珈辰著.html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关键词搜索：https://www.jiaokey.com/tag/儿童文学伴侣  失落的天珠  1  古洞奇遇夜.html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