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书名：海北州民间故事全集  祁连卷</w:t>
      </w:r>
    </w:p>
    <w:p>
      <w:r>
        <w:t>作者：马丽雯主编</w:t>
      </w:r>
    </w:p>
    <w:p>
      <w:r>
        <w:t>出版社：西宁:青海民族出版社,2015.09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海北州民间故事全集  祁连卷 评论地址：https://www.jiaokey.com/book/detail/14124669.html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