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书名：安徒生童话选粹</w:t>
      </w:r>
    </w:p>
    <w:p>
      <w:r>
        <w:t>作者：（丹）安徒生著；赵健编注</w:t>
      </w:r>
    </w:p>
    <w:p>
      <w:r>
        <w:t>出版社：北京:中国对外经济贸易出版社,2000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安徒生童话选粹 评论地址：https://www.jiaokey.com/book/detail/14124629.html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