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屈原与楚辞研究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屈原与楚辞研究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本书出售、求购地址：https://www.jiaokey.com/book/detail/14124621.html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关键词搜索：https://www.jiaokey.com/tag/屈原与楚辞研究.html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