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刚直留美名</w:t>
      </w:r>
    </w:p>
    <w:p>
      <w:r>
        <w:rPr>
          <w:rFonts w:ascii="宋体" w:hAnsi="宋体" w:eastAsia="宋体"/>
          <w:sz w:val="24"/>
        </w:rPr>
        <w:t>张译方，孟希武，常怡范，左冬冬编著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刚直留美名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张译方，孟希武，常怡范，左冬冬编著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本书出售、求购地址：https://www.jiaokey.com/book/detail/14124620.html</w:t>
      </w:r>
    </w:p>
    <w:p>
      <w:r>
        <w:t>更多相关图书推荐：https://www.jiaokey.com</w:t>
      </w:r>
    </w:p>
    <w:p>
      <w:r>
        <w:t>张译方，孟希武，常怡范，左冬冬编著 其他作品：https://www.jiaokey.com/tag/张译方，孟希武，常怡范，左冬冬编著.html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关键词搜索：https://www.jiaokey.com/tag/青少年传统美德阅读精品丛书  刚直留美名.html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