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蔬菜类农产品安全知识讲座</w:t>
      </w:r>
    </w:p>
    <w:p>
      <w:r>
        <w:rPr>
          <w:rFonts w:ascii="宋体" w:hAnsi="宋体" w:eastAsia="宋体"/>
          <w:sz w:val="24"/>
        </w:rPr>
        <w:t>艾应伟，张建军著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蔬菜类农产品安全知识讲座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艾应伟，张建军著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本书出售、求购地址：https://www.jiaokey.com/book/detail/14124572.html</w:t>
      </w:r>
    </w:p>
    <w:p>
      <w:r>
        <w:t>更多相关图书推荐：https://www.jiaokey.com</w:t>
      </w:r>
    </w:p>
    <w:p>
      <w:r>
        <w:t>艾应伟，张建军著 其他作品：https://www.jiaokey.com/tag/艾应伟，张建军著.html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关键词搜索：https://www.jiaokey.com/tag/蔬菜类农产品安全知识讲座.html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