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黄瓜高效栽培  双色印刷高清彩插</w:t>
      </w:r>
    </w:p>
    <w:p>
      <w:r>
        <w:rPr>
          <w:rFonts w:ascii="宋体" w:hAnsi="宋体" w:eastAsia="宋体"/>
          <w:sz w:val="24"/>
        </w:rPr>
        <w:t>苗锦山主编；李云玲，贾令鹏副主编；刘杰，孙明茂，刘晓明参编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黄瓜高效栽培  双色印刷高清彩插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苗锦山主编；李云玲，贾令鹏副主编；刘杰，孙明茂，刘晓明参编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本书出售、求购地址：https://www.jiaokey.com/book/detail/14124571.html</w:t>
      </w:r>
    </w:p>
    <w:p>
      <w:r>
        <w:t>更多相关图书推荐：https://www.jiaokey.com</w:t>
      </w:r>
    </w:p>
    <w:p>
      <w:r>
        <w:t>苗锦山主编；李云玲，贾令鹏副主编；刘杰，孙明茂，刘晓明参编 其他作品：https://www.jiaokey.com/tag/苗锦山主编；李云玲，贾令鹏副主编；刘杰，孙明茂，刘晓明参编.html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关键词搜索：https://www.jiaokey.com/tag/黄瓜高效栽培  双色印刷高清彩插.html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