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书名：清代广州与西洋文明</w:t>
      </w:r>
    </w:p>
    <w:p>
      <w:r>
        <w:t>作者：郭秀文等著</w:t>
      </w:r>
    </w:p>
    <w:p>
      <w:r>
        <w:t>出版社：汕头:汕头大学出版社,2006.09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清代广州与西洋文明 评论地址：https://www.jiaokey.com/book/detail/14124554.html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