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西安石油大学本科教育研究与实践  教学管理制度</w:t>
      </w:r>
    </w:p>
    <w:p>
      <w:r>
        <w:rPr>
          <w:rFonts w:ascii="宋体" w:hAnsi="宋体" w:eastAsia="宋体"/>
          <w:sz w:val="24"/>
        </w:rPr>
        <w:t>乔学光，张宁生主编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西安石油大学本科教育研究与实践  教学管理制度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乔学光，张宁生主编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本书出售、求购地址：https://www.jiaokey.com/book/detail/14124538.html</w:t>
      </w:r>
    </w:p>
    <w:p>
      <w:r>
        <w:t>更多相关图书推荐：https://www.jiaokey.com</w:t>
      </w:r>
    </w:p>
    <w:p>
      <w:r>
        <w:t>乔学光，张宁生主编 其他作品：https://www.jiaokey.com/tag/乔学光，张宁生主编.html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关键词搜索：https://www.jiaokey.com/tag/西安石油大学本科教育研究与实践  教学管理制度.html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