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 广东农垦职工思想政治工作研究会99年会文集</w:t>
      </w:r>
    </w:p>
    <w:p>
      <w:r>
        <w:rPr>
          <w:rFonts w:ascii="宋体" w:hAnsi="宋体" w:eastAsia="宋体"/>
          <w:sz w:val="24"/>
        </w:rPr>
        <w:t>张怡主编；符坚等副主编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 广东农垦职工思想政治工作研究会99年会文集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张怡主编；符坚等副主编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广东农垦职工思想政治工作研究会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本书出售、求购地址：https://www.jiaokey.com/book/detail/14124496.html</w:t>
      </w:r>
    </w:p>
    <w:p>
      <w:r>
        <w:t>更多相关图书推荐：https://www.jiaokey.com</w:t>
      </w:r>
    </w:p>
    <w:p>
      <w:r>
        <w:t>张怡主编；符坚等副主编 其他作品：https://www.jiaokey.com/tag/张怡主编；符坚等副主编.html</w:t>
      </w:r>
    </w:p>
    <w:p>
      <w:r>
        <w:t>广东农垦职工思想政治工作研究会 出版图书：https://www.jiaokey.com/tag/广东农垦职工思想政治工作研究会.html</w:t>
      </w:r>
    </w:p>
    <w:p>
      <w:r>
        <w:t>关键词搜索：https://www.jiaokey.com/tag/探索与创新  广东农垦职工思想政治工作研究会99年会文集.html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