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书名：平菇种植能手谈经</w:t>
      </w:r>
    </w:p>
    <w:p>
      <w:r>
        <w:t>作者：孔维丽，康源春，程雁</w:t>
      </w:r>
    </w:p>
    <w:p>
      <w:r>
        <w:t>出版社：郑州:中原农民出版社,2016.04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平菇种植能手谈经 评论地址：https://www.jiaokey.com/book/detail/14124477.html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