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皱纹盘鲍和栉孔扇贝  雌核发育二倍体遗传学研究</w:t>
      </w:r>
    </w:p>
    <w:p>
      <w:r>
        <w:rPr>
          <w:rFonts w:ascii="宋体" w:hAnsi="宋体" w:eastAsia="宋体"/>
          <w:sz w:val="24"/>
        </w:rPr>
        <w:t>聂鸿涛，李琪著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皱纹盘鲍和栉孔扇贝  雌核发育二倍体遗传学研究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聂鸿涛，李琪著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本书出售、求购地址：https://www.jiaokey.com/book/detail/14124467.html</w:t>
      </w:r>
    </w:p>
    <w:p>
      <w:r>
        <w:t>更多相关图书推荐：https://www.jiaokey.com</w:t>
      </w:r>
    </w:p>
    <w:p>
      <w:r>
        <w:t>聂鸿涛，李琪著 其他作品：https://www.jiaokey.com/tag/聂鸿涛，李琪著.html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关键词搜索：https://www.jiaokey.com/tag/皱纹盘鲍和栉孔扇贝  雌核发育二倍体遗传学研究.html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