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书名：猴头菇种植能手谈经</w:t>
      </w:r>
    </w:p>
    <w:p>
      <w:r>
        <w:t>作者：班新河，王延锋主编</w:t>
      </w:r>
    </w:p>
    <w:p>
      <w:r>
        <w:t>出版社：郑州:中原农民出版社,2016.04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猴头菇种植能手谈经 评论地址：https://www.jiaokey.com/book/detail/14124465.html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