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书名：魔芋栽培及病虫害防治技术</w:t>
      </w:r>
    </w:p>
    <w:p>
      <w:r>
        <w:t>作者：李静，肖诗明，巩发永编</w:t>
      </w:r>
    </w:p>
    <w:p>
      <w:r>
        <w:t>出版社：成都：西南交通大学出版社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魔芋栽培及病虫害防治技术 评论地址：https://www.jiaokey.com/book/detail/14124443.html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