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甘蔗源功能成分创新性研究进展</w:t>
      </w:r>
    </w:p>
    <w:p>
      <w:r>
        <w:rPr>
          <w:rFonts w:ascii="宋体" w:hAnsi="宋体" w:eastAsia="宋体"/>
          <w:sz w:val="24"/>
        </w:rPr>
        <w:t>孙健，何雪梅，李丽主编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甘蔗源功能成分创新性研究进展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孙健，何雪梅，李丽主编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本书出售、求购地址：https://www.jiaokey.com/book/detail/14124440.html</w:t>
      </w:r>
    </w:p>
    <w:p>
      <w:r>
        <w:t>更多相关图书推荐：https://www.jiaokey.com</w:t>
      </w:r>
    </w:p>
    <w:p>
      <w:r>
        <w:t>孙健，何雪梅，李丽主编 其他作品：https://www.jiaokey.com/tag/孙健，何雪梅，李丽主编.html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关键词搜索：https://www.jiaokey.com/tag/甘蔗源功能成分创新性研究进展.html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