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全图解玫瑰月季爆盆技巧</w:t>
      </w:r>
    </w:p>
    <w:p>
      <w:r>
        <w:rPr>
          <w:rFonts w:ascii="宋体" w:hAnsi="宋体" w:eastAsia="宋体"/>
          <w:sz w:val="24"/>
        </w:rPr>
        <w:t>（日）铃木满男著；陶旭译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全图解玫瑰月季爆盆技巧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（日）铃木满男著；陶旭译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本书出售、求购地址：https://www.jiaokey.com/book/detail/14124416.html</w:t>
      </w:r>
    </w:p>
    <w:p>
      <w:r>
        <w:t>更多相关图书推荐：https://www.jiaokey.com</w:t>
      </w:r>
    </w:p>
    <w:p>
      <w:r>
        <w:t>（日）铃木满男著；陶旭译 其他作品：https://www.jiaokey.com/tag/（日）铃木满男著；陶旭译.html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关键词搜索：https://www.jiaokey.com/tag/全图解玫瑰月季爆盆技巧.html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