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雏鹰展翅趋鲲鹏  1924年至1949年在国立中山大学附属中学</w:t>
      </w:r>
    </w:p>
    <w:p>
      <w:r>
        <w:rPr>
          <w:rFonts w:ascii="宋体" w:hAnsi="宋体" w:eastAsia="宋体"/>
          <w:sz w:val="24"/>
        </w:rPr>
        <w:t>林浪主编；《雏英展翅趋鲲鹏》编委会等合编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雏鹰展翅趋鲲鹏  1924年至1949年在国立中山大学附属中学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林浪主编；《雏英展翅趋鲲鹏》编委会等合编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本书出售、求购地址：https://www.jiaokey.com/book/detail/14124413.html</w:t>
      </w:r>
    </w:p>
    <w:p>
      <w:r>
        <w:t>更多相关图书推荐：https://www.jiaokey.com</w:t>
      </w:r>
    </w:p>
    <w:p>
      <w:r>
        <w:t>林浪主编；《雏英展翅趋鲲鹏》编委会等合编 其他作品：https://www.jiaokey.com/tag/林浪主编；《雏英展翅趋鲲鹏》编委会等合编.html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关键词搜索：https://www.jiaokey.com/tag/雏鹰展翅趋鲲鹏  1924年至1949年在国立中山大学附属中学.html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