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华南农垦干部岗位培训系列教材  4  经济法</w:t>
      </w:r>
    </w:p>
    <w:p>
      <w:r>
        <w:rPr>
          <w:rFonts w:ascii="宋体" w:hAnsi="宋体" w:eastAsia="宋体"/>
          <w:sz w:val="24"/>
        </w:rPr>
        <w:t>冯英俊，官选芸编著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华南农垦干部岗位培训系列教材  4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冯英俊，官选芸编著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本书出售、求购地址：https://www.jiaokey.com/book/detail/14124411.html</w:t>
      </w:r>
    </w:p>
    <w:p>
      <w:r>
        <w:t>更多相关图书推荐：https://www.jiaokey.com</w:t>
      </w:r>
    </w:p>
    <w:p>
      <w:r>
        <w:t>冯英俊，官选芸编著 其他作品：https://www.jiaokey.com/tag/冯英俊，官选芸编著.html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关键词搜索：https://www.jiaokey.com/tag/华南农垦干部岗位培训系列教材  4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