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华南农垦干部岗位培训系列教材  1  马克思主义基本原理</w:t>
      </w:r>
    </w:p>
    <w:p>
      <w:r>
        <w:rPr>
          <w:rFonts w:ascii="宋体" w:hAnsi="宋体" w:eastAsia="宋体"/>
          <w:sz w:val="24"/>
        </w:rPr>
        <w:t>符坚，邹经汉，夏国兴编著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华南农垦干部岗位培训系列教材  1  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符坚，邹经汉，夏国兴编著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本书出售、求购地址：https://www.jiaokey.com/book/detail/14124410.html</w:t>
      </w:r>
    </w:p>
    <w:p>
      <w:r>
        <w:t>更多相关图书推荐：https://www.jiaokey.com</w:t>
      </w:r>
    </w:p>
    <w:p>
      <w:r>
        <w:t>符坚，邹经汉，夏国兴编著 其他作品：https://www.jiaokey.com/tag/符坚，邹经汉，夏国兴编著.html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关键词搜索：https://www.jiaokey.com/tag/华南农垦干部岗位培训系列教材  1  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