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Kapferer论奢侈</w:t>
      </w:r>
    </w:p>
    <w:p>
      <w:r>
        <w:rPr>
          <w:rFonts w:ascii="宋体" w:hAnsi="宋体" w:eastAsia="宋体"/>
          <w:sz w:val="24"/>
        </w:rPr>
        <w:t>（法）让·诺埃尔·凯费洛（Jean Noel Kapferer）著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Kapferer论奢侈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（法）让·诺埃尔·凯费洛（Jean Noel Kapferer）著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本书出售、求购地址：https://www.jiaokey.com/book/detail/14124365.html</w:t>
      </w:r>
    </w:p>
    <w:p>
      <w:r>
        <w:t>更多相关图书推荐：https://www.jiaokey.com</w:t>
      </w:r>
    </w:p>
    <w:p>
      <w:r>
        <w:t>（法）让·诺埃尔·凯费洛（Jean Noel Kapferer）著 其他作品：https://www.jiaokey.com/tag/（法）让·诺埃尔·凯费洛（Jean Noel Kapferer）著.html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关键词搜索：https://www.jiaokey.com/tag/Kapferer论奢侈.html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