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媒介丁村  民族文化的数字景观</w:t>
      </w:r>
    </w:p>
    <w:p>
      <w:r>
        <w:rPr>
          <w:rFonts w:ascii="宋体" w:hAnsi="宋体" w:eastAsia="宋体"/>
          <w:sz w:val="24"/>
        </w:rPr>
        <w:t>阮艳萍，王雯著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媒介丁村  民族文化的数字景观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阮艳萍，王雯著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本书出售、求购地址：https://www.jiaokey.com/book/detail/14124359.html</w:t>
      </w:r>
    </w:p>
    <w:p>
      <w:r>
        <w:t>更多相关图书推荐：https://www.jiaokey.com</w:t>
      </w:r>
    </w:p>
    <w:p>
      <w:r>
        <w:t>阮艳萍，王雯著 其他作品：https://www.jiaokey.com/tag/阮艳萍，王雯著.html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关键词搜索：https://www.jiaokey.com/tag/媒介丁村  民族文化的数字景观.html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