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书名：撒都民间故事数位典藏</w:t>
      </w:r>
    </w:p>
    <w:p>
      <w:r>
        <w:t>作者：许鲜明，白碧波等著</w:t>
      </w:r>
    </w:p>
    <w:p>
      <w:r>
        <w:t>出版社：北京:民族出版社,2015.12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撒都民间故事数位典藏 评论地址：https://www.jiaokey.com/book/detail/14124351.html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