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机器人浪潮  开启人工智能的商业时代</w:t>
      </w:r>
    </w:p>
    <w:p>
      <w:r>
        <w:rPr>
          <w:rFonts w:ascii="宋体" w:hAnsi="宋体" w:eastAsia="宋体"/>
          <w:sz w:val="24"/>
        </w:rPr>
        <w:t>（日）神崎洋治著；黄笛译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机器人浪潮  开启人工智能的商业时代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（日）神崎洋治著；黄笛译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本书出售、求购地址：https://www.jiaokey.com/book/detail/14124327.html</w:t>
      </w:r>
    </w:p>
    <w:p>
      <w:r>
        <w:t>更多相关图书推荐：https://www.jiaokey.com</w:t>
      </w:r>
    </w:p>
    <w:p>
      <w:r>
        <w:t>（日）神崎洋治著；黄笛译 其他作品：https://www.jiaokey.com/tag/（日）神崎洋治著；黄笛译.html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关键词搜索：https://www.jiaokey.com/tag/机器人浪潮  开启人工智能的商业时代.html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