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书名：濒危汉语方言研究</w:t>
      </w:r>
    </w:p>
    <w:p>
      <w:r>
        <w:t>作者：庄初升，邹晓玲主编</w:t>
      </w:r>
    </w:p>
    <w:p>
      <w:r>
        <w:t>出版社：广州:中山大学出版社,2016.10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濒危汉语方言研究 评论地址：https://www.jiaokey.com/book/detail/14124322.html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