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西安交通大学第一附属医院药物临床试验管理制度和标准操作规程</w:t>
      </w:r>
    </w:p>
    <w:p>
      <w:r>
        <w:rPr>
          <w:rFonts w:ascii="宋体" w:hAnsi="宋体" w:eastAsia="宋体"/>
          <w:sz w:val="24"/>
        </w:rPr>
        <w:t>陆明莹主编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西安交通大学第一附属医院药物临床试验管理制度和标准操作规程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陆明莹主编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临床药学-药效实验-药政管理-文件-汇编-西安市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本书出售、求购地址：https://www.jiaokey.com/book/detail/14124321.html</w:t>
      </w:r>
    </w:p>
    <w:p>
      <w:r>
        <w:t>更多相关图书推荐：https://www.jiaokey.com</w:t>
      </w:r>
    </w:p>
    <w:p>
      <w:r>
        <w:t>陆明莹主编 其他作品：https://www.jiaokey.com/tag/陆明莹主编.html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关键词搜索：https://www.jiaokey.com/tag/临床药学-药效实验-药政管理-文件-汇编-西安市.html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