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书名：从理念到行为习惯  企业文化管理  珍藏版</w:t>
      </w:r>
    </w:p>
    <w:p>
      <w:r>
        <w:t>作者：陈春花著</w:t>
      </w:r>
    </w:p>
    <w:p>
      <w:r>
        <w:t>出版社：北京：机械工业出版社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从理念到行为习惯  企业文化管理  珍藏版 评论地址：https://www.jiaokey.com/book/detail/14124304.html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