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凯欧蒂神迹  阿库乌雾旅美诗歌选  汉英对照</w:t>
      </w:r>
    </w:p>
    <w:p>
      <w:r>
        <w:rPr>
          <w:rFonts w:ascii="宋体" w:hAnsi="宋体" w:eastAsia="宋体"/>
          <w:sz w:val="24"/>
        </w:rPr>
        <w:t>阿库乌雾著；文培红，（美）马克·本德尔译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凯欧蒂神迹  阿库乌雾旅美诗歌选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阿库乌雾著；文培红，（美）马克·本德尔译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本书出售、求购地址：https://www.jiaokey.com/book/detail/14124297.html</w:t>
      </w:r>
    </w:p>
    <w:p>
      <w:r>
        <w:t>更多相关图书推荐：https://www.jiaokey.com</w:t>
      </w:r>
    </w:p>
    <w:p>
      <w:r>
        <w:t>阿库乌雾著；文培红，（美）马克·本德尔译 其他作品：https://www.jiaokey.com/tag/阿库乌雾著；文培红，（美）马克·本德尔译.html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关键词搜索：https://www.jiaokey.com/tag/凯欧蒂神迹  阿库乌雾旅美诗歌选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