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书名：张家界土家语地名诠释  桑植县  中</w:t>
      </w:r>
    </w:p>
    <w:p>
      <w:r>
        <w:t>作者：尚立昆，尚立晰编著</w:t>
      </w:r>
    </w:p>
    <w:p>
      <w:r>
        <w:t>出版社：北京:民族出版社,2016.05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张家界土家语地名诠释  桑植县  中 评论地址：https://www.jiaokey.com/book/detail/14124292.html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