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书名：南昌市政府志</w:t>
      </w:r>
    </w:p>
    <w:p>
      <w:r>
        <w:t>作者：南昌市人民政府办公厅编；陈志海主编；万义训，贺光鑫，刘德谋主笔；黄春发工作人员；徐真柏责任编辑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南昌市政府志 评论地址：https://www.jiaokey.com/book/detail/14124274.html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