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首师经典·阅读青少年经典阅读书系  孝经  “孔子述作，垂范将来”的经典</w:t>
      </w:r>
    </w:p>
    <w:p>
      <w:r>
        <w:rPr>
          <w:rFonts w:ascii="宋体" w:hAnsi="宋体" w:eastAsia="宋体"/>
          <w:sz w:val="24"/>
        </w:rPr>
        <w:t>（春秋）曾参原著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首师经典·阅读青少年经典阅读书系  孝经  “孔子述作，垂范将来”的经典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（春秋）曾参原著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本书出售、求购地址：https://www.jiaokey.com/book/detail/14124189.html</w:t>
      </w:r>
    </w:p>
    <w:p>
      <w:r>
        <w:t>更多相关图书推荐：https://www.jiaokey.com</w:t>
      </w:r>
    </w:p>
    <w:p>
      <w:r>
        <w:t>（春秋）曾参原著 其他作品：https://www.jiaokey.com/tag/（春秋）曾参原著.html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关键词搜索：https://www.jiaokey.com/tag/首师经典·阅读青少年经典阅读书系  孝经  “孔子述作，垂范将来”的经典.html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