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书名：伴随男孩成长的哲理故事</w:t>
      </w:r>
    </w:p>
    <w:p>
      <w:r>
        <w:t>作者：学习型中国，读书工程教研中心主编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伴随男孩成长的哲理故事 评论地址：https://www.jiaokey.com/book/detail/14124118.html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