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书名：时光的旅行跟着刀刀去远方</w:t>
      </w:r>
    </w:p>
    <w:p>
      <w:r>
        <w:t>作者：慕容引刀编绘</w:t>
      </w:r>
    </w:p>
    <w:p>
      <w:r>
        <w:t>出版社：天津：天津人民出版社</w:t>
      </w:r>
    </w:p>
    <w:p>
      <w:r>
        <w:t>出版日期：2016.07</w:t>
      </w:r>
    </w:p>
    <w:p>
      <w:r>
        <w:t>总页数：144</w:t>
      </w:r>
    </w:p>
    <w:p>
      <w:r>
        <w:t>更多请访问教客网: www.jiaokey.com</w:t>
      </w:r>
    </w:p>
    <w:p>
      <w:r>
        <w:t>时光的旅行跟着刀刀去远方 评论地址：https://www.jiaokey.com/book/detail/14124116.html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