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图书馆云的服务等级协议</w:t>
      </w:r>
    </w:p>
    <w:p>
      <w:r>
        <w:rPr>
          <w:rFonts w:ascii="宋体" w:hAnsi="宋体" w:eastAsia="宋体"/>
          <w:sz w:val="24"/>
        </w:rPr>
        <w:t>黎春兰，邓仲华，陆颖隽著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图书馆云的服务等级协议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黎春兰，邓仲华，陆颖隽著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本书出售、求购地址：https://www.jiaokey.com/book/detail/14124109.html</w:t>
      </w:r>
    </w:p>
    <w:p>
      <w:r>
        <w:t>更多相关图书推荐：https://www.jiaokey.com</w:t>
      </w:r>
    </w:p>
    <w:p>
      <w:r>
        <w:t>黎春兰，邓仲华，陆颖隽著 其他作品：https://www.jiaokey.com/tag/黎春兰，邓仲华，陆颖隽著.html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关键词搜索：https://www.jiaokey.com/tag/图书馆云的服务等级协议.html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