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初中语文学科教育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初中语文学科教育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本书出售、求购地址：https://www.jiaokey.com/book/detail/14124091.html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关键词搜索：https://www.jiaokey.com/tag/初中语文学科教育.html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