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为2岁孩子必做的49件事</w:t>
      </w:r>
    </w:p>
    <w:p>
      <w:r>
        <w:rPr>
          <w:rFonts w:ascii="宋体" w:hAnsi="宋体" w:eastAsia="宋体"/>
          <w:sz w:val="24"/>
        </w:rPr>
        <w:t>韩国《柠檬树》编辑部编著；杨俊娟，周欣，刘倩译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为2岁孩子必做的49件事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韩国《柠檬树》编辑部编著；杨俊娟，周欣，刘倩译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本书出售、求购地址：https://www.jiaokey.com/book/detail/14124083.html</w:t>
      </w:r>
    </w:p>
    <w:p>
      <w:r>
        <w:t>更多相关图书推荐：https://www.jiaokey.com</w:t>
      </w:r>
    </w:p>
    <w:p>
      <w:r>
        <w:t>韩国《柠檬树》编辑部编著；杨俊娟，周欣，刘倩译 其他作品：https://www.jiaokey.com/tag/韩国《柠檬树》编辑部编著；杨俊娟，周欣，刘倩译.html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关键词搜索：https://www.jiaokey.com/tag/为2岁孩子必做的49件事.html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