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读出名堂  写出精彩  “读思议说”习作教学实施策略</w:t>
      </w:r>
    </w:p>
    <w:p>
      <w:r>
        <w:rPr>
          <w:rFonts w:ascii="宋体" w:hAnsi="宋体" w:eastAsia="宋体"/>
          <w:sz w:val="24"/>
        </w:rPr>
        <w:t>李洪芹著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读出名堂  写出精彩  “读思议说”习作教学实施策略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本书出售、求购地址：https://www.jiaokey.com/book/detail/14124067.html</w:t>
      </w:r>
    </w:p>
    <w:p>
      <w:r>
        <w:t>更多相关图书推荐：https://www.jiaokey.com</w:t>
      </w:r>
    </w:p>
    <w:p>
      <w:r>
        <w:t>李洪芹著 其他作品：https://www.jiaokey.com/tag/李洪芹著.html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关键词搜索：https://www.jiaokey.com/tag/读出名堂  写出精彩  “读思议说”习作教学实施策略.html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