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教育部语文新课标必读推荐丛书  外国名著典藏书系  飞鸟集  全译本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教育部语文新课标必读推荐丛书  外国名著典藏书系  飞鸟集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本书出售、求购地址：https://www.jiaokey.com/book/detail/14124056.html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关键词搜索：https://www.jiaokey.com/tag/教育部语文新课标必读推荐丛书  外国名著典藏书系  飞鸟集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