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娱乐百态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娱乐百态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本书出售、求购地址：https://www.jiaokey.com/book/detail/14124054.html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娱乐百态.html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