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书香天津丛书  开向童年的地铁  专家带你读童话  2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书香天津丛书  开向童年的地铁  专家带你读童话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本书出售、求购地址：https://www.jiaokey.com/book/detail/14124038.html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关键词搜索：https://www.jiaokey.com/tag/书香天津丛书  开向童年的地铁  专家带你读童话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