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漫画世界幽默系列  爆笑校园  32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漫画世界幽默系列  爆笑校园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本书出售、求购地址：https://www.jiaokey.com/book/detail/14124027.html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关键词搜索：https://www.jiaokey.com/tag/漫画世界幽默系列  爆笑校园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