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教育人类学研究丛书  甘南藏汉双语教育历史与发展研究</w:t>
      </w:r>
    </w:p>
    <w:p>
      <w:r>
        <w:rPr>
          <w:rFonts w:ascii="宋体" w:hAnsi="宋体" w:eastAsia="宋体"/>
          <w:sz w:val="24"/>
        </w:rPr>
        <w:t>王洪玉著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教育人类学研究丛书  甘南藏汉双语教育历史与发展研究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本书出售、求购地址：https://www.jiaokey.com/book/detail/14124023.html</w:t>
      </w:r>
    </w:p>
    <w:p>
      <w:r>
        <w:t>更多相关图书推荐：https://www.jiaokey.com</w:t>
      </w:r>
    </w:p>
    <w:p>
      <w:r>
        <w:t>王洪玉著 其他作品：https://www.jiaokey.com/tag/王洪玉著.html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关键词搜索：https://www.jiaokey.com/tag/教育人类学研究丛书  甘南藏汉双语教育历史与发展研究.html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