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好妈妈胜过好老师经典集  超值两卷版  下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好妈妈胜过好老师经典集  超值两卷版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本书出售、求购地址：https://www.jiaokey.com/book/detail/14124001.html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关键词搜索：https://www.jiaokey.com/tag/好妈妈胜过好老师经典集  超值两卷版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