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好妈妈胜过好老师经典集  上  超值两卷版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好妈妈胜过好老师经典集  上  超值两卷版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本书出售、求购地址：https://www.jiaokey.com/book/detail/14124000.html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关键词搜索：https://www.jiaokey.com/tag/好妈妈胜过好老师经典集  上  超值两卷版.html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