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书名：零吼叫养出好孩子  中文简体版</w:t>
      </w:r>
    </w:p>
    <w:p>
      <w:r>
        <w:t>作者：（美）哈尔·爱德华·朗克尔；陈玉娥译</w:t>
      </w:r>
    </w:p>
    <w:p>
      <w:r>
        <w:t>出版社：广州:广东人民出版社,2016.05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零吼叫养出好孩子  中文简体版 评论地址：https://www.jiaokey.com/book/detail/14123990.html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