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书名：南昌师范学院新生入学读本</w:t>
      </w:r>
    </w:p>
    <w:p>
      <w:r>
        <w:t>作者：席芳宽，陈卫亮主编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总页数：257</w:t>
      </w:r>
    </w:p>
    <w:p>
      <w:r>
        <w:t>更多请访问教客网: www.jiaokey.com</w:t>
      </w:r>
    </w:p>
    <w:p>
      <w:r>
        <w:t>南昌师范学院新生入学读本 评论地址：https://www.jiaokey.com/book/detail/14123987.html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