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马克的成长故事  父母可以借鉴的美式家庭教育法</w:t>
      </w:r>
    </w:p>
    <w:p>
      <w:r>
        <w:rPr>
          <w:rFonts w:ascii="宋体" w:hAnsi="宋体" w:eastAsia="宋体"/>
          <w:sz w:val="24"/>
        </w:rPr>
        <w:t>宋蓉珍，宋淑珍著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马克的成长故事  父母可以借鉴的美式家庭教育法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宋蓉珍，宋淑珍著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本书出售、求购地址：https://www.jiaokey.com/book/detail/14123983.html</w:t>
      </w:r>
    </w:p>
    <w:p>
      <w:r>
        <w:t>更多相关图书推荐：https://www.jiaokey.com</w:t>
      </w:r>
    </w:p>
    <w:p>
      <w:r>
        <w:t>宋蓉珍，宋淑珍著 其他作品：https://www.jiaokey.com/tag/宋蓉珍，宋淑珍著.html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关键词搜索：https://www.jiaokey.com/tag/马克的成长故事  父母可以借鉴的美式家庭教育法.html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