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陪孩子玩出自控力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陪孩子玩出自控力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本书出售、求购地址：https://www.jiaokey.com/book/detail/14123951.html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关键词搜索：https://www.jiaokey.com/tag/陪孩子玩出自控力.html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