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书名：2014年广东省教育事业发展统计分析</w:t>
      </w:r>
    </w:p>
    <w:p>
      <w:r>
        <w:t>作者：卢晓中主编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总页数：197</w:t>
      </w:r>
    </w:p>
    <w:p>
      <w:r>
        <w:t>更多请访问教客网: www.jiaokey.com</w:t>
      </w:r>
    </w:p>
    <w:p>
      <w:r>
        <w:t>2014年广东省教育事业发展统计分析 评论地址：https://www.jiaokey.com/book/detail/14123945.html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